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2D3A" w14:textId="77777777" w:rsidR="0064210A" w:rsidRDefault="00D10CF5" w:rsidP="00D10CF5">
      <w:pPr>
        <w:pStyle w:val="Titlu"/>
        <w:jc w:val="center"/>
      </w:pPr>
      <w:r>
        <w:t>Universitatea de Stat de Medicină și Farmacie „Nicolae Testemițanu”</w:t>
      </w:r>
    </w:p>
    <w:p w14:paraId="511CDDD7" w14:textId="77777777" w:rsidR="0064210A" w:rsidRPr="00D10CF5" w:rsidRDefault="00D10CF5" w:rsidP="00D10CF5">
      <w:pPr>
        <w:jc w:val="center"/>
        <w:rPr>
          <w:sz w:val="28"/>
          <w:szCs w:val="28"/>
        </w:rPr>
      </w:pPr>
      <w:r w:rsidRPr="00D10CF5">
        <w:rPr>
          <w:sz w:val="28"/>
          <w:szCs w:val="28"/>
        </w:rPr>
        <w:t>Facultatea Medicină Generală – Anul III</w:t>
      </w:r>
    </w:p>
    <w:p w14:paraId="5B775DCA" w14:textId="03DF1BB7" w:rsidR="0064210A" w:rsidRPr="00D10CF5" w:rsidRDefault="00D10CF5" w:rsidP="00D10CF5">
      <w:pPr>
        <w:jc w:val="center"/>
        <w:rPr>
          <w:sz w:val="28"/>
          <w:szCs w:val="28"/>
          <w:lang w:val="ro-RO"/>
        </w:rPr>
      </w:pPr>
      <w:r w:rsidRPr="00D10CF5">
        <w:rPr>
          <w:sz w:val="28"/>
          <w:szCs w:val="28"/>
          <w:lang w:val="ro-RO"/>
        </w:rPr>
        <w:t xml:space="preserve">Catedra de Patologie, disciplina de </w:t>
      </w:r>
      <w:r w:rsidRPr="00D10CF5">
        <w:rPr>
          <w:sz w:val="28"/>
          <w:szCs w:val="28"/>
          <w:lang w:val="ro-RO"/>
        </w:rPr>
        <w:t>Fiziopatologie</w:t>
      </w:r>
    </w:p>
    <w:p w14:paraId="0D5602AD" w14:textId="77777777" w:rsidR="0064210A" w:rsidRPr="00D10CF5" w:rsidRDefault="00D10CF5" w:rsidP="00D10CF5">
      <w:pPr>
        <w:pStyle w:val="Titlu1"/>
        <w:jc w:val="both"/>
      </w:pPr>
      <w:r w:rsidRPr="00D10CF5">
        <w:t>Teme propuse pentru cercul științific</w:t>
      </w:r>
    </w:p>
    <w:p w14:paraId="37B156BA" w14:textId="77777777" w:rsidR="0064210A" w:rsidRPr="00D10CF5" w:rsidRDefault="00D10CF5" w:rsidP="00D10CF5">
      <w:pPr>
        <w:jc w:val="both"/>
        <w:rPr>
          <w:sz w:val="28"/>
          <w:szCs w:val="28"/>
        </w:rPr>
      </w:pPr>
      <w:r w:rsidRPr="00D10CF5">
        <w:rPr>
          <w:sz w:val="28"/>
          <w:szCs w:val="28"/>
        </w:rPr>
        <w:t xml:space="preserve">1. </w:t>
      </w:r>
      <w:r w:rsidRPr="00D10CF5">
        <w:rPr>
          <w:b/>
          <w:sz w:val="28"/>
          <w:szCs w:val="28"/>
        </w:rPr>
        <w:t xml:space="preserve">Disfuncția endoteliului vascular: mecanisme, manifestări și </w:t>
      </w:r>
      <w:r w:rsidRPr="00D10CF5">
        <w:rPr>
          <w:b/>
          <w:sz w:val="28"/>
          <w:szCs w:val="28"/>
        </w:rPr>
        <w:t>predictori.</w:t>
      </w:r>
    </w:p>
    <w:p w14:paraId="2958FA09" w14:textId="77777777" w:rsidR="0064210A" w:rsidRPr="00D10CF5" w:rsidRDefault="00D10CF5" w:rsidP="00D10CF5">
      <w:pPr>
        <w:jc w:val="both"/>
        <w:rPr>
          <w:sz w:val="28"/>
          <w:szCs w:val="28"/>
        </w:rPr>
      </w:pPr>
      <w:r w:rsidRPr="00D10CF5">
        <w:rPr>
          <w:sz w:val="28"/>
          <w:szCs w:val="28"/>
        </w:rPr>
        <w:t xml:space="preserve">2. </w:t>
      </w:r>
      <w:r w:rsidRPr="00D10CF5">
        <w:rPr>
          <w:b/>
          <w:sz w:val="28"/>
          <w:szCs w:val="28"/>
        </w:rPr>
        <w:t>Factorii aterogenității: creșterea colesterolului LDL, micșorarea colesterolului HDL și principiile tratamentului patogenetic.</w:t>
      </w:r>
    </w:p>
    <w:p w14:paraId="557CE44A" w14:textId="77777777" w:rsidR="0064210A" w:rsidRPr="00D10CF5" w:rsidRDefault="00D10CF5" w:rsidP="00D10CF5">
      <w:pPr>
        <w:jc w:val="both"/>
        <w:rPr>
          <w:sz w:val="28"/>
          <w:szCs w:val="28"/>
        </w:rPr>
      </w:pPr>
      <w:r w:rsidRPr="00D10CF5">
        <w:rPr>
          <w:sz w:val="28"/>
          <w:szCs w:val="28"/>
        </w:rPr>
        <w:t xml:space="preserve">3. </w:t>
      </w:r>
      <w:r w:rsidRPr="00D10CF5">
        <w:rPr>
          <w:b/>
          <w:sz w:val="28"/>
          <w:szCs w:val="28"/>
        </w:rPr>
        <w:t>Trombofiliile ereditare și dobândite.</w:t>
      </w:r>
    </w:p>
    <w:p w14:paraId="334ECD7D" w14:textId="77777777" w:rsidR="0064210A" w:rsidRPr="00D10CF5" w:rsidRDefault="00D10CF5" w:rsidP="00D10CF5">
      <w:pPr>
        <w:jc w:val="both"/>
        <w:rPr>
          <w:sz w:val="28"/>
          <w:szCs w:val="28"/>
        </w:rPr>
      </w:pPr>
      <w:r w:rsidRPr="00D10CF5">
        <w:rPr>
          <w:sz w:val="28"/>
          <w:szCs w:val="28"/>
        </w:rPr>
        <w:t xml:space="preserve">4. </w:t>
      </w:r>
      <w:r w:rsidRPr="00D10CF5">
        <w:rPr>
          <w:b/>
          <w:sz w:val="28"/>
          <w:szCs w:val="28"/>
        </w:rPr>
        <w:t>Angiotensina 1-7 și Angiotensina II – componente ale SRAA cu efecte di</w:t>
      </w:r>
      <w:r w:rsidRPr="00D10CF5">
        <w:rPr>
          <w:b/>
          <w:sz w:val="28"/>
          <w:szCs w:val="28"/>
        </w:rPr>
        <w:t>ferite în fiziologia și fiziopatologia circulatorie.</w:t>
      </w:r>
    </w:p>
    <w:p w14:paraId="712E0FBF" w14:textId="77777777" w:rsidR="0064210A" w:rsidRPr="00D10CF5" w:rsidRDefault="00D10CF5" w:rsidP="00D10CF5">
      <w:pPr>
        <w:jc w:val="both"/>
        <w:rPr>
          <w:sz w:val="28"/>
          <w:szCs w:val="28"/>
        </w:rPr>
      </w:pPr>
      <w:r w:rsidRPr="00D10CF5">
        <w:rPr>
          <w:sz w:val="28"/>
          <w:szCs w:val="28"/>
        </w:rPr>
        <w:t xml:space="preserve">5. </w:t>
      </w:r>
      <w:r w:rsidRPr="00D10CF5">
        <w:rPr>
          <w:b/>
          <w:sz w:val="28"/>
          <w:szCs w:val="28"/>
        </w:rPr>
        <w:t>Fiziopatologia rezistenței crescute a receptorilor la insulină.</w:t>
      </w:r>
    </w:p>
    <w:p w14:paraId="0F1EFC57" w14:textId="77777777" w:rsidR="0064210A" w:rsidRPr="00D10CF5" w:rsidRDefault="00D10CF5" w:rsidP="00D10CF5">
      <w:pPr>
        <w:jc w:val="both"/>
        <w:rPr>
          <w:sz w:val="28"/>
          <w:szCs w:val="28"/>
        </w:rPr>
      </w:pPr>
      <w:r w:rsidRPr="00D10CF5">
        <w:rPr>
          <w:sz w:val="28"/>
          <w:szCs w:val="28"/>
        </w:rPr>
        <w:t xml:space="preserve">6. </w:t>
      </w:r>
      <w:r w:rsidRPr="00D10CF5">
        <w:rPr>
          <w:b/>
          <w:sz w:val="28"/>
          <w:szCs w:val="28"/>
        </w:rPr>
        <w:t>Rolul hiperglicemiei în leziunea endotelială și remodelarea vasculară.</w:t>
      </w:r>
    </w:p>
    <w:p w14:paraId="32C34317" w14:textId="77777777" w:rsidR="0064210A" w:rsidRPr="00D10CF5" w:rsidRDefault="00D10CF5" w:rsidP="00D10CF5">
      <w:pPr>
        <w:jc w:val="both"/>
        <w:rPr>
          <w:sz w:val="28"/>
          <w:szCs w:val="28"/>
        </w:rPr>
      </w:pPr>
      <w:r w:rsidRPr="00D10CF5">
        <w:rPr>
          <w:sz w:val="28"/>
          <w:szCs w:val="28"/>
        </w:rPr>
        <w:t xml:space="preserve">7. </w:t>
      </w:r>
      <w:r w:rsidRPr="00D10CF5">
        <w:rPr>
          <w:b/>
          <w:sz w:val="28"/>
          <w:szCs w:val="28"/>
        </w:rPr>
        <w:t>HIF-1 (factorul indus de hipoxie): semnificația lui în cont</w:t>
      </w:r>
      <w:r w:rsidRPr="00D10CF5">
        <w:rPr>
          <w:b/>
          <w:sz w:val="28"/>
          <w:szCs w:val="28"/>
        </w:rPr>
        <w:t>rolul și periclitarea homeostaziei.</w:t>
      </w:r>
    </w:p>
    <w:p w14:paraId="07F186A7" w14:textId="77777777" w:rsidR="0064210A" w:rsidRPr="00D10CF5" w:rsidRDefault="00D10CF5" w:rsidP="00D10CF5">
      <w:pPr>
        <w:jc w:val="both"/>
        <w:rPr>
          <w:sz w:val="28"/>
          <w:szCs w:val="28"/>
        </w:rPr>
      </w:pPr>
      <w:r w:rsidRPr="00D10CF5">
        <w:rPr>
          <w:sz w:val="28"/>
          <w:szCs w:val="28"/>
        </w:rPr>
        <w:t xml:space="preserve">8. </w:t>
      </w:r>
      <w:r w:rsidRPr="00D10CF5">
        <w:rPr>
          <w:b/>
          <w:sz w:val="28"/>
          <w:szCs w:val="28"/>
        </w:rPr>
        <w:t>Feriptoza – un nou pattern al morții celulare. Semnificația în oncogeneză.</w:t>
      </w:r>
    </w:p>
    <w:p w14:paraId="57C7581C" w14:textId="77777777" w:rsidR="0064210A" w:rsidRPr="00D10CF5" w:rsidRDefault="00D10CF5" w:rsidP="00D10CF5">
      <w:pPr>
        <w:jc w:val="both"/>
        <w:rPr>
          <w:sz w:val="28"/>
          <w:szCs w:val="28"/>
        </w:rPr>
      </w:pPr>
      <w:r w:rsidRPr="00D10CF5">
        <w:rPr>
          <w:sz w:val="28"/>
          <w:szCs w:val="28"/>
        </w:rPr>
        <w:t xml:space="preserve">9. </w:t>
      </w:r>
      <w:r w:rsidRPr="00D10CF5">
        <w:rPr>
          <w:b/>
          <w:sz w:val="28"/>
          <w:szCs w:val="28"/>
        </w:rPr>
        <w:t>Fibroza miocardică: substitutivă (post-infarct) și reactivă. Mecanisme și predictori.</w:t>
      </w:r>
    </w:p>
    <w:p w14:paraId="158C00CB" w14:textId="77777777" w:rsidR="0064210A" w:rsidRPr="00D10CF5" w:rsidRDefault="00D10CF5" w:rsidP="00D10CF5">
      <w:pPr>
        <w:jc w:val="both"/>
        <w:rPr>
          <w:sz w:val="28"/>
          <w:szCs w:val="28"/>
        </w:rPr>
      </w:pPr>
      <w:r w:rsidRPr="00D10CF5">
        <w:rPr>
          <w:sz w:val="28"/>
          <w:szCs w:val="28"/>
        </w:rPr>
        <w:t xml:space="preserve">10. </w:t>
      </w:r>
      <w:r w:rsidRPr="00D10CF5">
        <w:rPr>
          <w:b/>
          <w:sz w:val="28"/>
          <w:szCs w:val="28"/>
        </w:rPr>
        <w:t>Fiziopatologia insuficienței cardiace diastolice.</w:t>
      </w:r>
    </w:p>
    <w:p w14:paraId="37071E53" w14:textId="77777777" w:rsidR="0064210A" w:rsidRPr="00D10CF5" w:rsidRDefault="00D10CF5" w:rsidP="00D10CF5">
      <w:pPr>
        <w:jc w:val="both"/>
        <w:rPr>
          <w:sz w:val="28"/>
          <w:szCs w:val="28"/>
        </w:rPr>
      </w:pPr>
      <w:r w:rsidRPr="00D10CF5">
        <w:rPr>
          <w:sz w:val="28"/>
          <w:szCs w:val="28"/>
        </w:rPr>
        <w:t xml:space="preserve">11. </w:t>
      </w:r>
      <w:r w:rsidRPr="00D10CF5">
        <w:rPr>
          <w:b/>
          <w:sz w:val="28"/>
          <w:szCs w:val="28"/>
        </w:rPr>
        <w:t>Fiziopatologia hipertensiunii arteriale primare.</w:t>
      </w:r>
    </w:p>
    <w:p w14:paraId="272320EF" w14:textId="77777777" w:rsidR="0064210A" w:rsidRPr="00D10CF5" w:rsidRDefault="00D10CF5" w:rsidP="00D10CF5">
      <w:pPr>
        <w:jc w:val="both"/>
        <w:rPr>
          <w:sz w:val="28"/>
          <w:szCs w:val="28"/>
        </w:rPr>
      </w:pPr>
      <w:r w:rsidRPr="00D10CF5">
        <w:rPr>
          <w:sz w:val="28"/>
          <w:szCs w:val="28"/>
        </w:rPr>
        <w:t xml:space="preserve">12. </w:t>
      </w:r>
      <w:r w:rsidRPr="00D10CF5">
        <w:rPr>
          <w:b/>
          <w:sz w:val="28"/>
          <w:szCs w:val="28"/>
        </w:rPr>
        <w:t>Sindromul de apnee în somn: mecanisme și manifestări clinice.</w:t>
      </w:r>
    </w:p>
    <w:p w14:paraId="09B32EF2" w14:textId="77777777" w:rsidR="0064210A" w:rsidRPr="00D10CF5" w:rsidRDefault="00D10CF5" w:rsidP="00D10CF5">
      <w:pPr>
        <w:jc w:val="both"/>
        <w:rPr>
          <w:sz w:val="28"/>
          <w:szCs w:val="28"/>
        </w:rPr>
      </w:pPr>
      <w:r w:rsidRPr="00D10CF5">
        <w:rPr>
          <w:sz w:val="28"/>
          <w:szCs w:val="28"/>
        </w:rPr>
        <w:t xml:space="preserve">13. </w:t>
      </w:r>
      <w:r w:rsidRPr="00D10CF5">
        <w:rPr>
          <w:b/>
          <w:sz w:val="28"/>
          <w:szCs w:val="28"/>
        </w:rPr>
        <w:t>Sindromul ovarului polichistic: manifestările hiperandrogenemiei.</w:t>
      </w:r>
    </w:p>
    <w:p w14:paraId="3A1C9D48" w14:textId="77777777" w:rsidR="0064210A" w:rsidRPr="00D10CF5" w:rsidRDefault="00D10CF5" w:rsidP="00D10CF5">
      <w:pPr>
        <w:jc w:val="both"/>
        <w:rPr>
          <w:sz w:val="28"/>
          <w:szCs w:val="28"/>
        </w:rPr>
      </w:pPr>
      <w:r w:rsidRPr="00D10CF5">
        <w:rPr>
          <w:sz w:val="28"/>
          <w:szCs w:val="28"/>
        </w:rPr>
        <w:lastRenderedPageBreak/>
        <w:t xml:space="preserve">14. </w:t>
      </w:r>
      <w:r w:rsidRPr="00D10CF5">
        <w:rPr>
          <w:b/>
          <w:sz w:val="28"/>
          <w:szCs w:val="28"/>
        </w:rPr>
        <w:t>Fiziopatologia lupusului eritematos sistemic: rolul antigenelo</w:t>
      </w:r>
      <w:r w:rsidRPr="00D10CF5">
        <w:rPr>
          <w:b/>
          <w:sz w:val="28"/>
          <w:szCs w:val="28"/>
        </w:rPr>
        <w:t>r nucleare și dereglările hemostazei iminente.</w:t>
      </w:r>
    </w:p>
    <w:p w14:paraId="76CAA2CD" w14:textId="77777777" w:rsidR="0064210A" w:rsidRPr="00D10CF5" w:rsidRDefault="00D10CF5" w:rsidP="00D10CF5">
      <w:pPr>
        <w:jc w:val="both"/>
        <w:rPr>
          <w:sz w:val="28"/>
          <w:szCs w:val="28"/>
        </w:rPr>
      </w:pPr>
      <w:r w:rsidRPr="00D10CF5">
        <w:rPr>
          <w:sz w:val="28"/>
          <w:szCs w:val="28"/>
        </w:rPr>
        <w:t xml:space="preserve">15. </w:t>
      </w:r>
      <w:r w:rsidRPr="00D10CF5">
        <w:rPr>
          <w:b/>
          <w:sz w:val="28"/>
          <w:szCs w:val="28"/>
        </w:rPr>
        <w:t>Fiziopatologia carenței de fier: absorbție, transport, stocare și manifestările clinice.</w:t>
      </w:r>
    </w:p>
    <w:p w14:paraId="56D495E5" w14:textId="77777777" w:rsidR="0064210A" w:rsidRPr="00D10CF5" w:rsidRDefault="00D10CF5" w:rsidP="00D10CF5">
      <w:pPr>
        <w:jc w:val="both"/>
        <w:rPr>
          <w:sz w:val="28"/>
          <w:szCs w:val="28"/>
        </w:rPr>
      </w:pPr>
      <w:r w:rsidRPr="00D10CF5">
        <w:rPr>
          <w:sz w:val="28"/>
          <w:szCs w:val="28"/>
        </w:rPr>
        <w:t xml:space="preserve">16. </w:t>
      </w:r>
      <w:r w:rsidRPr="00D10CF5">
        <w:rPr>
          <w:b/>
          <w:sz w:val="28"/>
          <w:szCs w:val="28"/>
        </w:rPr>
        <w:t>Hipertensiunea arterială pulmonară: mecanisme patogenetice și compensatorii.</w:t>
      </w:r>
    </w:p>
    <w:p w14:paraId="3487631C" w14:textId="77777777" w:rsidR="0064210A" w:rsidRPr="00D10CF5" w:rsidRDefault="00D10CF5" w:rsidP="00D10CF5">
      <w:pPr>
        <w:jc w:val="both"/>
        <w:rPr>
          <w:sz w:val="28"/>
          <w:szCs w:val="28"/>
        </w:rPr>
      </w:pPr>
      <w:r w:rsidRPr="00D10CF5">
        <w:rPr>
          <w:sz w:val="28"/>
          <w:szCs w:val="28"/>
        </w:rPr>
        <w:t xml:space="preserve">17. </w:t>
      </w:r>
      <w:r w:rsidRPr="00D10CF5">
        <w:rPr>
          <w:b/>
          <w:sz w:val="28"/>
          <w:szCs w:val="28"/>
        </w:rPr>
        <w:t>Remodelarea cardiovasculară: me</w:t>
      </w:r>
      <w:r w:rsidRPr="00D10CF5">
        <w:rPr>
          <w:b/>
          <w:sz w:val="28"/>
          <w:szCs w:val="28"/>
        </w:rPr>
        <w:t>canisme și markeri (biochimici, morfologici, funcționali).</w:t>
      </w:r>
    </w:p>
    <w:p w14:paraId="48F1F8BF" w14:textId="77777777" w:rsidR="0064210A" w:rsidRPr="00D10CF5" w:rsidRDefault="00D10CF5" w:rsidP="00D10CF5">
      <w:pPr>
        <w:jc w:val="both"/>
        <w:rPr>
          <w:sz w:val="28"/>
          <w:szCs w:val="28"/>
        </w:rPr>
      </w:pPr>
      <w:r w:rsidRPr="00D10CF5">
        <w:rPr>
          <w:sz w:val="28"/>
          <w:szCs w:val="28"/>
        </w:rPr>
        <w:t xml:space="preserve">18. </w:t>
      </w:r>
      <w:r w:rsidRPr="00D10CF5">
        <w:rPr>
          <w:b/>
          <w:sz w:val="28"/>
          <w:szCs w:val="28"/>
        </w:rPr>
        <w:t>Fiziopatologia hipercolesterolemiei și algoritmul tratamentului patogenetic.</w:t>
      </w:r>
    </w:p>
    <w:sectPr w:rsidR="0064210A" w:rsidRPr="00D10CF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ta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ta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umarcator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umarcator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erota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4210A"/>
    <w:rsid w:val="00AA1D8D"/>
    <w:rsid w:val="00B47730"/>
    <w:rsid w:val="00CB0664"/>
    <w:rsid w:val="00D10CF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A07636"/>
  <w14:defaultImageDpi w14:val="300"/>
  <w15:docId w15:val="{407CDC69-89A8-403D-8A5B-7DE4E091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618BF"/>
  </w:style>
  <w:style w:type="paragraph" w:styleId="Subsol">
    <w:name w:val="footer"/>
    <w:basedOn w:val="Normal"/>
    <w:link w:val="Subsol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618BF"/>
  </w:style>
  <w:style w:type="paragraph" w:styleId="Frspaiere">
    <w:name w:val="No Spacing"/>
    <w:uiPriority w:val="1"/>
    <w:qFormat/>
    <w:rsid w:val="00FC693F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">
    <w:name w:val="Title"/>
    <w:basedOn w:val="Normal"/>
    <w:next w:val="Normal"/>
    <w:link w:val="TitluCarac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unhideWhenUsed/>
    <w:rsid w:val="00AA1D8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A1D8D"/>
  </w:style>
  <w:style w:type="paragraph" w:styleId="Corptext2">
    <w:name w:val="Body Text 2"/>
    <w:basedOn w:val="Normal"/>
    <w:link w:val="Corptext2Caracter"/>
    <w:uiPriority w:val="99"/>
    <w:unhideWhenUsed/>
    <w:rsid w:val="00AA1D8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A1D8D"/>
  </w:style>
  <w:style w:type="paragraph" w:styleId="Corptext3">
    <w:name w:val="Body Text 3"/>
    <w:basedOn w:val="Normal"/>
    <w:link w:val="Corptext3Carac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cumarcator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umarcator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umarcator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erota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ota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ota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ar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ar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ar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macrocomand">
    <w:name w:val="macro"/>
    <w:link w:val="TextmacrocomandCarac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crocomandCaracter">
    <w:name w:val="Text macrocomandă Caracter"/>
    <w:basedOn w:val="Fontdeparagrafimplicit"/>
    <w:link w:val="Textmacrocomand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aracter"/>
    <w:uiPriority w:val="29"/>
    <w:qFormat/>
    <w:rsid w:val="00FC693F"/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FC693F"/>
    <w:rPr>
      <w:i/>
      <w:iCs/>
      <w:color w:val="000000" w:themeColor="text1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obust">
    <w:name w:val="Strong"/>
    <w:basedOn w:val="Fontdeparagrafimplicit"/>
    <w:uiPriority w:val="22"/>
    <w:qFormat/>
    <w:rsid w:val="00FC693F"/>
    <w:rPr>
      <w:b/>
      <w:bCs/>
    </w:rPr>
  </w:style>
  <w:style w:type="character" w:styleId="Accentuat">
    <w:name w:val="Emphasis"/>
    <w:basedOn w:val="Fontdeparagrafimplicit"/>
    <w:uiPriority w:val="20"/>
    <w:qFormat/>
    <w:rsid w:val="00FC693F"/>
    <w:rPr>
      <w:i/>
      <w:iCs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C693F"/>
    <w:rPr>
      <w:b/>
      <w:bCs/>
      <w:i/>
      <w:iCs/>
      <w:color w:val="4F81BD" w:themeColor="accent1"/>
    </w:rPr>
  </w:style>
  <w:style w:type="character" w:styleId="Accentuaresubtil">
    <w:name w:val="Subtle Emphasis"/>
    <w:basedOn w:val="Fontdeparagrafimplicit"/>
    <w:uiPriority w:val="19"/>
    <w:qFormat/>
    <w:rsid w:val="00FC693F"/>
    <w:rPr>
      <w:i/>
      <w:iCs/>
      <w:color w:val="808080" w:themeColor="text1" w:themeTint="7F"/>
    </w:rPr>
  </w:style>
  <w:style w:type="character" w:styleId="Accentuareintens">
    <w:name w:val="Intense Emphasis"/>
    <w:basedOn w:val="Fontdeparagrafimplicit"/>
    <w:uiPriority w:val="21"/>
    <w:qFormat/>
    <w:rsid w:val="00FC693F"/>
    <w:rPr>
      <w:b/>
      <w:bCs/>
      <w:i/>
      <w:iCs/>
      <w:color w:val="4F81BD" w:themeColor="accent1"/>
    </w:rPr>
  </w:style>
  <w:style w:type="character" w:styleId="Referiresubtil">
    <w:name w:val="Subtle Reference"/>
    <w:basedOn w:val="Fontdeparagrafimplicit"/>
    <w:uiPriority w:val="31"/>
    <w:qFormat/>
    <w:rsid w:val="00FC693F"/>
    <w:rPr>
      <w:smallCaps/>
      <w:color w:val="C0504D" w:themeColor="accent2"/>
      <w:u w:val="single"/>
    </w:rPr>
  </w:style>
  <w:style w:type="character" w:styleId="Referireintens">
    <w:name w:val="Intense Reference"/>
    <w:basedOn w:val="Fontdeparagrafimplic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lulcrii">
    <w:name w:val="Book Title"/>
    <w:basedOn w:val="Fontdeparagrafimplicit"/>
    <w:uiPriority w:val="33"/>
    <w:qFormat/>
    <w:rsid w:val="00FC693F"/>
    <w:rPr>
      <w:b/>
      <w:bCs/>
      <w:smallCaps/>
      <w:spacing w:val="5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FC693F"/>
    <w:pPr>
      <w:outlineLvl w:val="9"/>
    </w:pPr>
  </w:style>
  <w:style w:type="table" w:styleId="Tabelgril">
    <w:name w:val="Table Grid"/>
    <w:basedOn w:val="Tabel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Umbriredeculoaredeschis-Accentuare1">
    <w:name w:val="Light Shading Accent 1"/>
    <w:basedOn w:val="Tabel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Umbriredeculoaredeschis-Accentuare2">
    <w:name w:val="Light Shading Accent 2"/>
    <w:basedOn w:val="Tabel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Umbriredeculoaredeschis-Accentuare3">
    <w:name w:val="Light Shading Accent 3"/>
    <w:basedOn w:val="Tabel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Umbriredeculoaredeschis-Accentuare4">
    <w:name w:val="Light Shading Accent 4"/>
    <w:basedOn w:val="Tabel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Umbriredeculoaredeschis-Accentuare5">
    <w:name w:val="Light Shading Accent 5"/>
    <w:basedOn w:val="Tabel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Umbriredeculoaredeschis-Accentuare6">
    <w:name w:val="Light Shading Accent 6"/>
    <w:basedOn w:val="Tabel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deculoaredeschis">
    <w:name w:val="Light List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deculoaredeschis-Accentuare1">
    <w:name w:val="Light List Accent 1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deculoaredeschis-Accentuare2">
    <w:name w:val="Light List Accent 2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deculoaredeschis-Accentuare3">
    <w:name w:val="Light List Accent 3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deculoaredeschis-Accentuare4">
    <w:name w:val="Light List Accent 4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deculoaredeschis-Accentuare5">
    <w:name w:val="Light List Accent 5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deculoaredeschis-Accentuare6">
    <w:name w:val="Light List Accent 6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deculoaredeschis">
    <w:name w:val="Light Grid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deculoaredeschis-Accentuare1">
    <w:name w:val="Light Grid Accent 1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deculoaredeschis-Accentuare2">
    <w:name w:val="Light Grid Accent 2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deculoaredeschis-Accentuare3">
    <w:name w:val="Light Grid Accent 3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deculoaredeschis-Accentuare4">
    <w:name w:val="Light Grid Accent 4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deculoaredeschis-Accentuare5">
    <w:name w:val="Light Grid Accent 5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deculoaredeschis-Accentuare6">
    <w:name w:val="Light Grid Accent 6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Umbriremedie1">
    <w:name w:val="Medium Shading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1">
    <w:name w:val="Medium Shading 1 Accent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2">
    <w:name w:val="Medium Shading 1 Accent 2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3">
    <w:name w:val="Medium Shading 1 Accent 3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4">
    <w:name w:val="Medium Shading 1 Accent 4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5">
    <w:name w:val="Medium Shading 1 Accent 5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6">
    <w:name w:val="Medium Shading 1 Accent 6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2">
    <w:name w:val="Medium Shading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1">
    <w:name w:val="Medium Shading 2 Accent 1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2">
    <w:name w:val="Medium Shading 2 Accent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3">
    <w:name w:val="Medium Shading 2 Accent 3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4">
    <w:name w:val="Medium Shading 2 Accent 4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5">
    <w:name w:val="Medium Shading 2 Accent 5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6">
    <w:name w:val="Medium Shading 2 Accent 6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medie1">
    <w:name w:val="Medium Lis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medie1-Accentuare1">
    <w:name w:val="Medium List 1 Accen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medie1-Accentuare2">
    <w:name w:val="Medium List 1 Accent 2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medie1-Accentuare3">
    <w:name w:val="Medium List 1 Accent 3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medie1-Accentuare4">
    <w:name w:val="Medium List 1 Accent 4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medie1-Accentuare5">
    <w:name w:val="Medium List 1 Accent 5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medie1-Accentuare6">
    <w:name w:val="Medium List 1 Accent 6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medie2">
    <w:name w:val="Medium Lis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1">
    <w:name w:val="Medium List 2 Accent 1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2">
    <w:name w:val="Medium List 2 Accen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3">
    <w:name w:val="Medium List 2 Accent 3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4">
    <w:name w:val="Medium List 2 Accent 4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5">
    <w:name w:val="Medium List 2 Accent 5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6">
    <w:name w:val="Medium List 2 Accent 6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medie1">
    <w:name w:val="Medium Grid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medie1-Accentuare1">
    <w:name w:val="Medium Grid 1 Accent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medie1-Accentuare2">
    <w:name w:val="Medium Grid 1 Accent 2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medie1-Accentuare3">
    <w:name w:val="Medium Grid 1 Accent 3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medie1-Accentuare4">
    <w:name w:val="Medium Grid 1 Accent 4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medie1-Accentuare5">
    <w:name w:val="Medium Grid 1 Accent 5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medie1-Accentuare6">
    <w:name w:val="Medium Grid 1 Accent 6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medie2">
    <w:name w:val="Medium Grid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1">
    <w:name w:val="Medium Grid 2 Accent 1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2">
    <w:name w:val="Medium Grid 2 Accent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3">
    <w:name w:val="Medium Grid 2 Accent 3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4">
    <w:name w:val="Medium Grid 2 Accent 4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5">
    <w:name w:val="Medium Grid 2 Accent 5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6">
    <w:name w:val="Medium Grid 2 Accent 6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3">
    <w:name w:val="Medium Grid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medie3-Accentuare1">
    <w:name w:val="Medium Grid 3 Accent 1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medie3-Accentuare2">
    <w:name w:val="Medium Grid 3 Accent 2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medie3-Accentuare3">
    <w:name w:val="Medium Grid 3 Accent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medie3-Accentuare4">
    <w:name w:val="Medium Grid 3 Accent 4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medie3-Accentuare5">
    <w:name w:val="Medium Grid 3 Accent 5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medie3-Accentuare6">
    <w:name w:val="Medium Grid 3 Accent 6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deculoarenchis">
    <w:name w:val="Dark List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deculoarenchis-Accentuare1">
    <w:name w:val="Dark List Accent 1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deculoarenchis-Accentuare2">
    <w:name w:val="Dark List Accent 2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deculoarenchis-Accentuare3">
    <w:name w:val="Dark List Accent 3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deculoarenchis-Accentuare4">
    <w:name w:val="Dark List Accent 4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deculoarenchis-Accentuare5">
    <w:name w:val="Dark List Accent 5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deculoarenchis-Accentuare6">
    <w:name w:val="Dark List Accent 6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Umbrirecolorat">
    <w:name w:val="Colorful Shading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1">
    <w:name w:val="Colorful Shading Accent 1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2">
    <w:name w:val="Colorful Shading Accent 2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3">
    <w:name w:val="Colorful Shading Accent 3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Umbrirecolorat-Accentuare4">
    <w:name w:val="Colorful Shading Accent 4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5">
    <w:name w:val="Colorful Shading Accent 5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6">
    <w:name w:val="Colorful Shading Accent 6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colorat">
    <w:name w:val="Colorful List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colorat-Accentuare1">
    <w:name w:val="Colorful List Accent 1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colorat-Accentuare2">
    <w:name w:val="Colorful List Accent 2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colorat-Accentuare3">
    <w:name w:val="Colorful List Accent 3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colorat-Accentuare4">
    <w:name w:val="Colorful List Accent 4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colorat-Accentuare5">
    <w:name w:val="Colorful List Accent 5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colorat-Accentuare6">
    <w:name w:val="Colorful List Accent 6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colorat">
    <w:name w:val="Colorful Grid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colorat-Accentuare1">
    <w:name w:val="Colorful Grid Accent 1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colorat-Accentuare2">
    <w:name w:val="Colorful Grid Accent 2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colorat-Accentuare3">
    <w:name w:val="Colorful Grid Accent 3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colorat-Accentuare4">
    <w:name w:val="Colorful Grid Accent 4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colorat-Accentuare5">
    <w:name w:val="Colorful Grid Accent 5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colorat-Accentuare6">
    <w:name w:val="Colorful Grid Accent 6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2025-09-05T07:33:00Z</dcterms:created>
  <dcterms:modified xsi:type="dcterms:W3CDTF">2025-09-05T07:33:00Z</dcterms:modified>
  <cp:category/>
</cp:coreProperties>
</file>